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2"/>
        <w:rPr>
          <w:sz w:val="23"/>
        </w:rPr>
      </w:pPr>
    </w:p>
    <w:p>
      <w:pPr>
        <w:pStyle w:val="3"/>
        <w:spacing w:before="55"/>
        <w:ind w:left="326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</w:rPr>
      </w:pPr>
    </w:p>
    <w:p>
      <w:pPr>
        <w:pStyle w:val="3"/>
        <w:spacing w:before="2"/>
        <w:rPr>
          <w:rFonts w:ascii="黑体"/>
          <w:sz w:val="25"/>
        </w:rPr>
      </w:pPr>
    </w:p>
    <w:p>
      <w:pPr>
        <w:spacing w:before="0" w:line="242" w:lineRule="auto"/>
        <w:ind w:left="3955" w:right="628" w:hanging="3387"/>
        <w:jc w:val="left"/>
        <w:rPr>
          <w:b/>
          <w:sz w:val="44"/>
          <w:szCs w:val="44"/>
        </w:rPr>
      </w:pPr>
      <w:r>
        <w:rPr>
          <w:b/>
          <w:w w:val="95"/>
          <w:sz w:val="44"/>
          <w:szCs w:val="44"/>
        </w:rPr>
        <w:t>浙江省公共文化服务现代化发展课题</w:t>
      </w:r>
      <w:r>
        <w:rPr>
          <w:b/>
          <w:sz w:val="44"/>
          <w:szCs w:val="44"/>
        </w:rPr>
        <w:t>申报书</w:t>
      </w: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3"/>
        <w:rPr>
          <w:b/>
          <w:sz w:val="48"/>
        </w:rPr>
      </w:pPr>
    </w:p>
    <w:p>
      <w:pPr>
        <w:pStyle w:val="2"/>
        <w:tabs>
          <w:tab w:val="left" w:pos="8498"/>
        </w:tabs>
        <w:spacing w:before="329" w:line="240" w:lineRule="auto"/>
        <w:ind w:left="688"/>
        <w:rPr>
          <w:rFonts w:ascii="Times New Roman" w:eastAsia="Times New Roman"/>
        </w:rPr>
      </w:pPr>
      <w:r>
        <w:t>项目名称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11"/>
        <w:rPr>
          <w:rFonts w:ascii="Times New Roman"/>
          <w:b/>
          <w:sz w:val="16"/>
        </w:rPr>
      </w:pPr>
    </w:p>
    <w:p>
      <w:pPr>
        <w:tabs>
          <w:tab w:val="left" w:pos="8498"/>
        </w:tabs>
        <w:spacing w:before="0" w:line="604" w:lineRule="exact"/>
        <w:ind w:left="688" w:right="0" w:firstLine="0"/>
        <w:jc w:val="left"/>
        <w:rPr>
          <w:rFonts w:ascii="Times New Roman" w:eastAsia="Times New Roman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项目类别</w:t>
      </w:r>
      <w:r>
        <w:rPr>
          <w:rFonts w:ascii="Times New Roman" w:eastAsia="Times New Roman"/>
          <w:b/>
          <w:sz w:val="36"/>
          <w:u w:val="single"/>
        </w:rPr>
        <w:t xml:space="preserve"> </w:t>
      </w:r>
      <w:r>
        <w:rPr>
          <w:rFonts w:ascii="Times New Roman" w:eastAsia="Times New Roman"/>
          <w:b/>
          <w:sz w:val="36"/>
          <w:u w:val="single"/>
        </w:rPr>
        <w:tab/>
      </w:r>
    </w:p>
    <w:p>
      <w:pPr>
        <w:pStyle w:val="3"/>
        <w:spacing w:before="11"/>
        <w:rPr>
          <w:rFonts w:ascii="Times New Roman"/>
          <w:b/>
          <w:sz w:val="16"/>
        </w:rPr>
      </w:pPr>
    </w:p>
    <w:p>
      <w:pPr>
        <w:tabs>
          <w:tab w:val="left" w:pos="8503"/>
        </w:tabs>
        <w:spacing w:before="0" w:line="604" w:lineRule="exact"/>
        <w:ind w:left="686" w:right="0" w:firstLine="0"/>
        <w:jc w:val="left"/>
        <w:rPr>
          <w:rFonts w:ascii="Times New Roman" w:eastAsia="Times New Roman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预期成果形式</w:t>
      </w:r>
      <w:r>
        <w:rPr>
          <w:rFonts w:ascii="Times New Roman" w:eastAsia="Times New Roman"/>
          <w:b/>
          <w:i/>
          <w:iCs/>
          <w:sz w:val="36"/>
          <w:u w:val="single"/>
        </w:rPr>
        <w:t xml:space="preserve"> </w:t>
      </w:r>
      <w:r>
        <w:rPr>
          <w:rFonts w:ascii="Times New Roman" w:eastAsia="Times New Roman"/>
          <w:b/>
          <w:i/>
          <w:iCs/>
          <w:sz w:val="36"/>
          <w:u w:val="single"/>
        </w:rPr>
        <w:tab/>
      </w:r>
    </w:p>
    <w:p>
      <w:pPr>
        <w:pStyle w:val="3"/>
        <w:spacing w:before="2"/>
        <w:rPr>
          <w:rFonts w:ascii="Times New Roman"/>
          <w:b/>
          <w:sz w:val="17"/>
        </w:rPr>
      </w:pPr>
    </w:p>
    <w:p>
      <w:pPr>
        <w:tabs>
          <w:tab w:val="left" w:pos="4291"/>
          <w:tab w:val="left" w:pos="7151"/>
          <w:tab w:val="left" w:pos="8472"/>
        </w:tabs>
        <w:spacing w:before="0" w:line="604" w:lineRule="exact"/>
        <w:ind w:left="686" w:right="0" w:firstLine="0"/>
        <w:jc w:val="left"/>
        <w:rPr>
          <w:rFonts w:ascii="Times New Roman" w:eastAsia="Times New Roman"/>
          <w:sz w:val="36"/>
        </w:rPr>
      </w:pPr>
      <w:r>
        <w:rPr>
          <w:rFonts w:hint="eastAsia" w:ascii="Microsoft JhengHei" w:eastAsia="Microsoft JhengHei"/>
          <w:b/>
          <w:sz w:val="36"/>
        </w:rPr>
        <w:t>负责人</w:t>
      </w:r>
      <w:r>
        <w:rPr>
          <w:rFonts w:hint="eastAsia" w:ascii="Microsoft JhengHei" w:eastAsia="Microsoft JhengHei"/>
          <w:b/>
          <w:sz w:val="36"/>
          <w:u w:val="single"/>
        </w:rPr>
        <w:t xml:space="preserve"> </w:t>
      </w:r>
      <w:r>
        <w:rPr>
          <w:rFonts w:hint="eastAsia" w:ascii="Microsoft JhengHei" w:eastAsia="Microsoft JhengHei"/>
          <w:b/>
          <w:sz w:val="36"/>
          <w:u w:val="single"/>
        </w:rPr>
        <w:tab/>
      </w:r>
      <w:r>
        <w:rPr>
          <w:rFonts w:hint="eastAsia" w:ascii="Microsoft JhengHei" w:eastAsia="Microsoft JhengHei"/>
          <w:b/>
          <w:sz w:val="36"/>
        </w:rPr>
        <w:t>职务</w:t>
      </w:r>
      <w:r>
        <w:rPr>
          <w:rFonts w:ascii="Calibri" w:eastAsia="Calibri"/>
          <w:b/>
          <w:sz w:val="36"/>
        </w:rPr>
        <w:t>/</w:t>
      </w:r>
      <w:r>
        <w:rPr>
          <w:rFonts w:hint="eastAsia" w:ascii="Microsoft JhengHei" w:eastAsia="Microsoft JhengHei"/>
          <w:b/>
          <w:sz w:val="36"/>
        </w:rPr>
        <w:t>职称</w:t>
      </w:r>
      <w:r>
        <w:rPr>
          <w:rFonts w:hint="eastAsia" w:ascii="Microsoft JhengHei" w:eastAsia="Microsoft JhengHei"/>
          <w:b/>
          <w:sz w:val="36"/>
          <w:u w:val="single"/>
        </w:rPr>
        <w:t xml:space="preserve"> </w:t>
      </w:r>
      <w:r>
        <w:rPr>
          <w:rFonts w:hint="eastAsia" w:ascii="Microsoft JhengHei" w:eastAsia="Microsoft JhengHei"/>
          <w:b/>
          <w:sz w:val="36"/>
          <w:u w:val="single"/>
        </w:rPr>
        <w:tab/>
      </w:r>
      <w:r>
        <w:rPr>
          <w:rFonts w:ascii="Calibri" w:eastAsia="Calibri"/>
          <w:b/>
          <w:sz w:val="36"/>
          <w:u w:val="single"/>
        </w:rPr>
        <w:t>/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3"/>
        <w:spacing w:before="11"/>
        <w:rPr>
          <w:rFonts w:ascii="Times New Roman"/>
          <w:sz w:val="16"/>
        </w:rPr>
      </w:pPr>
    </w:p>
    <w:p>
      <w:pPr>
        <w:tabs>
          <w:tab w:val="left" w:pos="8498"/>
        </w:tabs>
        <w:spacing w:before="0" w:line="604" w:lineRule="exact"/>
        <w:ind w:left="686" w:right="0" w:firstLine="0"/>
        <w:jc w:val="left"/>
        <w:rPr>
          <w:rFonts w:ascii="Times New Roman" w:eastAsia="Times New Roman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所在单位</w:t>
      </w:r>
      <w:r>
        <w:rPr>
          <w:rFonts w:ascii="Times New Roman" w:eastAsia="Times New Roman"/>
          <w:b/>
          <w:sz w:val="36"/>
          <w:u w:val="single"/>
        </w:rPr>
        <w:t xml:space="preserve"> </w:t>
      </w:r>
      <w:r>
        <w:rPr>
          <w:rFonts w:ascii="Times New Roman" w:eastAsia="Times New Roman"/>
          <w:b/>
          <w:sz w:val="36"/>
          <w:u w:val="single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spacing w:before="2"/>
        <w:rPr>
          <w:rFonts w:ascii="Times New Roman"/>
          <w:b/>
          <w:sz w:val="20"/>
        </w:rPr>
      </w:pPr>
    </w:p>
    <w:p>
      <w:pPr>
        <w:pStyle w:val="3"/>
        <w:spacing w:before="55"/>
        <w:ind w:left="2958" w:right="2991"/>
        <w:jc w:val="center"/>
      </w:pPr>
      <w:r>
        <w:t>浙江省文化和旅游厅印制</w:t>
      </w:r>
    </w:p>
    <w:p>
      <w:pPr>
        <w:spacing w:before="150"/>
        <w:ind w:left="2958" w:right="2986" w:firstLine="0"/>
        <w:jc w:val="center"/>
        <w:rPr>
          <w:sz w:val="36"/>
        </w:rPr>
      </w:pPr>
      <w:r>
        <w:rPr>
          <w:rFonts w:ascii="Calibri" w:eastAsia="Calibri"/>
          <w:sz w:val="36"/>
        </w:rPr>
        <w:t xml:space="preserve">2022 </w:t>
      </w:r>
      <w:r>
        <w:rPr>
          <w:sz w:val="36"/>
        </w:rPr>
        <w:t xml:space="preserve">年 </w:t>
      </w:r>
      <w:r>
        <w:rPr>
          <w:rFonts w:ascii="Calibri" w:eastAsia="Calibri"/>
          <w:sz w:val="36"/>
        </w:rPr>
        <w:t xml:space="preserve">1 </w:t>
      </w:r>
      <w:r>
        <w:rPr>
          <w:sz w:val="36"/>
        </w:rPr>
        <w:t>月</w:t>
      </w:r>
    </w:p>
    <w:p>
      <w:pPr>
        <w:spacing w:after="0"/>
        <w:jc w:val="center"/>
        <w:rPr>
          <w:sz w:val="36"/>
        </w:rPr>
        <w:sectPr>
          <w:pgSz w:w="11910" w:h="16840"/>
          <w:pgMar w:top="1580" w:right="1140" w:bottom="1380" w:left="1260" w:header="0" w:footer="120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1"/>
        </w:rPr>
      </w:pPr>
    </w:p>
    <w:p>
      <w:pPr>
        <w:pStyle w:val="2"/>
        <w:spacing w:before="49" w:line="240" w:lineRule="auto"/>
        <w:ind w:left="326"/>
        <w:rPr>
          <w:rFonts w:hint="eastAsia" w:ascii="宋体" w:eastAsia="宋体"/>
        </w:rPr>
      </w:pPr>
      <w:r>
        <w:rPr>
          <w:rFonts w:hint="eastAsia" w:ascii="宋体" w:eastAsia="宋体"/>
        </w:rPr>
        <w:t>申请者承诺：</w:t>
      </w:r>
    </w:p>
    <w:p>
      <w:pPr>
        <w:spacing w:before="157" w:line="295" w:lineRule="auto"/>
        <w:ind w:left="326" w:right="213" w:firstLine="700"/>
        <w:jc w:val="left"/>
        <w:rPr>
          <w:sz w:val="28"/>
        </w:rPr>
      </w:pPr>
      <w:r>
        <w:rPr>
          <w:spacing w:val="-3"/>
          <w:sz w:val="28"/>
        </w:rPr>
        <w:t>我对本人填写的本表各项内容的真实性负责，保证没有知识产权的</w:t>
      </w:r>
      <w:r>
        <w:rPr>
          <w:spacing w:val="-13"/>
          <w:sz w:val="28"/>
        </w:rPr>
        <w:t>争议。如获立项，我承诺以本表为有约束力的协议，遵守浙江省文化和旅</w:t>
      </w:r>
      <w:r>
        <w:rPr>
          <w:spacing w:val="-20"/>
          <w:sz w:val="28"/>
        </w:rPr>
        <w:t>游厅科研项目的有关规定，按计划认真开展研究工作，取得预期研究成果。</w:t>
      </w:r>
      <w:r>
        <w:rPr>
          <w:spacing w:val="-5"/>
          <w:sz w:val="28"/>
        </w:rPr>
        <w:t>浙江省文化和旅游厅有权使用本表所有数据和资料。</w:t>
      </w:r>
    </w:p>
    <w:p>
      <w:pPr>
        <w:pStyle w:val="3"/>
        <w:rPr>
          <w:sz w:val="28"/>
        </w:rPr>
      </w:pPr>
    </w:p>
    <w:p>
      <w:pPr>
        <w:pStyle w:val="3"/>
        <w:spacing w:before="2"/>
        <w:rPr>
          <w:sz w:val="20"/>
        </w:rPr>
      </w:pPr>
    </w:p>
    <w:p>
      <w:pPr>
        <w:spacing w:before="1"/>
        <w:ind w:left="4946" w:right="0" w:firstLine="0"/>
        <w:jc w:val="left"/>
        <w:rPr>
          <w:sz w:val="28"/>
        </w:rPr>
      </w:pPr>
      <w:r>
        <w:rPr>
          <w:sz w:val="28"/>
        </w:rPr>
        <w:t>申请者（签章）：</w:t>
      </w:r>
    </w:p>
    <w:p>
      <w:pPr>
        <w:tabs>
          <w:tab w:val="left" w:pos="7046"/>
          <w:tab w:val="left" w:pos="7886"/>
        </w:tabs>
        <w:spacing w:before="80"/>
        <w:ind w:left="6348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3"/>
        <w:rPr>
          <w:sz w:val="28"/>
        </w:rPr>
      </w:pPr>
    </w:p>
    <w:p>
      <w:pPr>
        <w:pStyle w:val="3"/>
        <w:spacing w:before="10"/>
        <w:rPr>
          <w:sz w:val="37"/>
        </w:rPr>
      </w:pPr>
    </w:p>
    <w:p>
      <w:pPr>
        <w:pStyle w:val="2"/>
        <w:spacing w:line="240" w:lineRule="auto"/>
        <w:ind w:left="326"/>
        <w:rPr>
          <w:rFonts w:hint="eastAsia" w:ascii="宋体" w:eastAsia="宋体"/>
        </w:rPr>
      </w:pPr>
      <w:r>
        <w:rPr>
          <w:rFonts w:hint="eastAsia" w:ascii="宋体" w:eastAsia="宋体"/>
        </w:rPr>
        <w:t>承担单位承诺：</w:t>
      </w:r>
    </w:p>
    <w:p>
      <w:pPr>
        <w:spacing w:before="154" w:line="295" w:lineRule="auto"/>
        <w:ind w:left="326" w:right="355" w:firstLine="561"/>
        <w:jc w:val="both"/>
        <w:rPr>
          <w:sz w:val="28"/>
        </w:rPr>
      </w:pPr>
      <w:r>
        <w:rPr>
          <w:spacing w:val="-10"/>
          <w:sz w:val="28"/>
        </w:rPr>
        <w:t>本单位对申请者填写的各项内容的真实性负责，保证没有知识产权的</w:t>
      </w:r>
      <w:r>
        <w:rPr>
          <w:spacing w:val="-13"/>
          <w:sz w:val="28"/>
        </w:rPr>
        <w:t>争议。如获立项，承诺以本表为有约束力的协议，遵守浙江省文化和旅游厅科研项目的有关规定，为本项目研究提供必要的支持，并做好项目研究</w:t>
      </w:r>
      <w:r>
        <w:rPr>
          <w:spacing w:val="-5"/>
          <w:sz w:val="28"/>
        </w:rPr>
        <w:t>的协调和管理工作，对本项目的完成提供信誉保证。</w:t>
      </w:r>
    </w:p>
    <w:p>
      <w:pPr>
        <w:pStyle w:val="3"/>
        <w:rPr>
          <w:sz w:val="34"/>
        </w:rPr>
      </w:pPr>
    </w:p>
    <w:p>
      <w:pPr>
        <w:spacing w:before="0"/>
        <w:ind w:left="4946" w:right="0" w:firstLine="0"/>
        <w:jc w:val="left"/>
        <w:rPr>
          <w:sz w:val="28"/>
        </w:rPr>
      </w:pPr>
      <w:r>
        <w:rPr>
          <w:sz w:val="28"/>
        </w:rPr>
        <w:t>单位（盖章）：</w:t>
      </w:r>
    </w:p>
    <w:p>
      <w:pPr>
        <w:tabs>
          <w:tab w:val="left" w:pos="7187"/>
          <w:tab w:val="left" w:pos="7886"/>
        </w:tabs>
        <w:spacing w:before="81"/>
        <w:ind w:left="6487" w:right="0" w:firstLine="0"/>
        <w:jc w:val="left"/>
        <w:rPr>
          <w:sz w:val="28"/>
        </w:rPr>
      </w:pP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pStyle w:val="3"/>
        <w:rPr>
          <w:sz w:val="28"/>
        </w:rPr>
      </w:pPr>
    </w:p>
    <w:p>
      <w:pPr>
        <w:spacing w:before="231"/>
        <w:ind w:left="746" w:right="0" w:firstLine="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填表说明：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20" w:after="0" w:line="240" w:lineRule="auto"/>
        <w:ind w:left="1588" w:right="0" w:hanging="281"/>
        <w:jc w:val="left"/>
        <w:rPr>
          <w:sz w:val="28"/>
        </w:rPr>
      </w:pPr>
      <w:r>
        <w:rPr>
          <w:spacing w:val="-3"/>
          <w:sz w:val="28"/>
        </w:rPr>
        <w:t>本表要求一律用计算机填写，</w:t>
      </w:r>
      <w:r>
        <w:rPr>
          <w:sz w:val="28"/>
        </w:rPr>
        <w:t>A4</w:t>
      </w:r>
      <w:r>
        <w:rPr>
          <w:spacing w:val="-11"/>
          <w:sz w:val="28"/>
        </w:rPr>
        <w:t xml:space="preserve"> 纸打印和复印。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80" w:after="0" w:line="292" w:lineRule="auto"/>
        <w:ind w:left="746" w:right="355" w:firstLine="561"/>
        <w:jc w:val="left"/>
        <w:rPr>
          <w:sz w:val="28"/>
        </w:rPr>
      </w:pPr>
      <w:r>
        <w:rPr>
          <w:spacing w:val="-3"/>
          <w:sz w:val="28"/>
        </w:rPr>
        <w:t>封面上“项目类别”以及“预期成果形式”等栏目的填写应与数据表选择的内容一致。</w:t>
      </w:r>
    </w:p>
    <w:p>
      <w:pPr>
        <w:pStyle w:val="8"/>
        <w:numPr>
          <w:ilvl w:val="2"/>
          <w:numId w:val="1"/>
        </w:numPr>
        <w:tabs>
          <w:tab w:val="left" w:pos="1589"/>
        </w:tabs>
        <w:spacing w:before="5" w:after="0" w:line="292" w:lineRule="auto"/>
        <w:ind w:left="746" w:right="355" w:firstLine="561"/>
        <w:jc w:val="left"/>
        <w:rPr>
          <w:sz w:val="28"/>
        </w:rPr>
      </w:pPr>
      <w:r>
        <w:rPr>
          <w:spacing w:val="-3"/>
          <w:sz w:val="28"/>
        </w:rPr>
        <w:t>数据表中“项目类别”及“预期成果形式”等栏目的填写，请直接在选中的项目上打√，并填写相应字母。</w:t>
      </w:r>
    </w:p>
    <w:p>
      <w:pPr>
        <w:spacing w:after="0" w:line="292" w:lineRule="auto"/>
        <w:jc w:val="left"/>
        <w:rPr>
          <w:sz w:val="28"/>
        </w:rPr>
        <w:sectPr>
          <w:pgSz w:w="11910" w:h="16840"/>
          <w:pgMar w:top="1580" w:right="1140" w:bottom="1380" w:left="1260" w:header="0" w:footer="120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3"/>
        </w:rPr>
      </w:pPr>
    </w:p>
    <w:p>
      <w:pPr>
        <w:spacing w:before="58"/>
        <w:ind w:left="326" w:right="0" w:firstLine="0"/>
        <w:jc w:val="left"/>
        <w:rPr>
          <w:b/>
          <w:sz w:val="30"/>
        </w:rPr>
      </w:pPr>
      <w:r>
        <w:rPr>
          <w:b/>
          <w:sz w:val="30"/>
        </w:rPr>
        <w:t>一、基本数据表</w:t>
      </w:r>
    </w:p>
    <w:p>
      <w:pPr>
        <w:pStyle w:val="3"/>
        <w:spacing w:before="4"/>
        <w:rPr>
          <w:b/>
          <w:sz w:val="9"/>
        </w:rPr>
      </w:pP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588"/>
        <w:gridCol w:w="302"/>
        <w:gridCol w:w="885"/>
        <w:gridCol w:w="720"/>
        <w:gridCol w:w="278"/>
        <w:gridCol w:w="262"/>
        <w:gridCol w:w="332"/>
        <w:gridCol w:w="747"/>
        <w:gridCol w:w="180"/>
        <w:gridCol w:w="900"/>
        <w:gridCol w:w="360"/>
        <w:gridCol w:w="540"/>
        <w:gridCol w:w="360"/>
        <w:gridCol w:w="360"/>
        <w:gridCol w:w="270"/>
        <w:gridCol w:w="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507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411" w:type="dxa"/>
            <w:gridSpan w:val="1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20"/>
              <w:ind w:left="507"/>
              <w:rPr>
                <w:sz w:val="21"/>
              </w:rPr>
            </w:pPr>
            <w:r>
              <w:rPr>
                <w:w w:val="95"/>
                <w:sz w:val="21"/>
              </w:rPr>
              <w:t>项目类别</w:t>
            </w:r>
          </w:p>
          <w:p>
            <w:pPr>
              <w:pStyle w:val="9"/>
              <w:spacing w:before="63"/>
              <w:ind w:left="476"/>
              <w:rPr>
                <w:sz w:val="18"/>
              </w:rPr>
            </w:pPr>
            <w:r>
              <w:rPr>
                <w:sz w:val="18"/>
              </w:rPr>
              <w:t>(选填序号)</w:t>
            </w: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224" w:type="dxa"/>
            <w:gridSpan w:val="13"/>
          </w:tcPr>
          <w:p>
            <w:pPr>
              <w:pStyle w:val="9"/>
              <w:tabs>
                <w:tab w:val="left" w:pos="1966"/>
                <w:tab w:val="left" w:pos="3543"/>
              </w:tabs>
              <w:spacing w:before="176"/>
              <w:ind w:left="497"/>
              <w:rPr>
                <w:sz w:val="21"/>
              </w:rPr>
            </w:pPr>
            <w:r>
              <w:rPr>
                <w:sz w:val="21"/>
              </w:rPr>
              <w:t>A.应用研究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B.基础研究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C.创新研究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149"/>
              <w:ind w:left="402"/>
              <w:rPr>
                <w:sz w:val="21"/>
              </w:rPr>
            </w:pPr>
            <w:r>
              <w:rPr>
                <w:sz w:val="21"/>
              </w:rPr>
              <w:t>课题负责人</w:t>
            </w: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9"/>
              <w:spacing w:before="149"/>
              <w:ind w:left="106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  <w:gridSpan w:val="2"/>
          </w:tcPr>
          <w:p>
            <w:pPr>
              <w:pStyle w:val="9"/>
              <w:spacing w:before="149"/>
              <w:ind w:left="266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26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spacing w:before="149"/>
              <w:ind w:left="210"/>
              <w:rPr>
                <w:sz w:val="21"/>
              </w:rPr>
            </w:pPr>
            <w:r>
              <w:rPr>
                <w:sz w:val="21"/>
              </w:rPr>
              <w:t>出生日期</w:t>
            </w:r>
          </w:p>
        </w:tc>
        <w:tc>
          <w:tcPr>
            <w:tcW w:w="1185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150"/>
              <w:ind w:left="507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gridSpan w:val="4"/>
          </w:tcPr>
          <w:p>
            <w:pPr>
              <w:pStyle w:val="9"/>
              <w:spacing w:before="150"/>
              <w:ind w:left="389"/>
              <w:rPr>
                <w:sz w:val="21"/>
              </w:rPr>
            </w:pPr>
            <w:r>
              <w:rPr>
                <w:sz w:val="21"/>
              </w:rPr>
              <w:t>专业职称</w:t>
            </w:r>
          </w:p>
        </w:tc>
        <w:tc>
          <w:tcPr>
            <w:tcW w:w="2187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spacing w:before="150"/>
              <w:ind w:left="210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185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151"/>
              <w:ind w:left="507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gridSpan w:val="4"/>
          </w:tcPr>
          <w:p>
            <w:pPr>
              <w:pStyle w:val="9"/>
              <w:spacing w:before="151"/>
              <w:ind w:left="389"/>
              <w:rPr>
                <w:sz w:val="21"/>
              </w:rPr>
            </w:pPr>
            <w:r>
              <w:rPr>
                <w:sz w:val="21"/>
              </w:rPr>
              <w:t>最后学位</w:t>
            </w:r>
          </w:p>
        </w:tc>
        <w:tc>
          <w:tcPr>
            <w:tcW w:w="2187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spacing w:before="151"/>
              <w:ind w:left="210"/>
              <w:rPr>
                <w:sz w:val="21"/>
              </w:rPr>
            </w:pPr>
            <w:r>
              <w:rPr>
                <w:sz w:val="21"/>
              </w:rPr>
              <w:t>担任导师</w:t>
            </w:r>
          </w:p>
        </w:tc>
        <w:tc>
          <w:tcPr>
            <w:tcW w:w="1185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149"/>
              <w:ind w:left="507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7411" w:type="dxa"/>
            <w:gridSpan w:val="1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150"/>
              <w:ind w:left="507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4606" w:type="dxa"/>
            <w:gridSpan w:val="9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spacing w:before="150"/>
              <w:ind w:left="210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45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854" w:type="dxa"/>
            <w:gridSpan w:val="2"/>
          </w:tcPr>
          <w:p>
            <w:pPr>
              <w:pStyle w:val="9"/>
              <w:spacing w:before="151"/>
              <w:ind w:left="507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779" w:type="dxa"/>
            <w:gridSpan w:val="6"/>
          </w:tcPr>
          <w:p>
            <w:pPr>
              <w:pStyle w:val="9"/>
              <w:spacing w:before="151"/>
              <w:ind w:left="108"/>
              <w:rPr>
                <w:sz w:val="21"/>
              </w:rPr>
            </w:pPr>
            <w:r>
              <w:rPr>
                <w:sz w:val="21"/>
              </w:rPr>
              <w:t>固定电话：</w:t>
            </w:r>
          </w:p>
        </w:tc>
        <w:tc>
          <w:tcPr>
            <w:tcW w:w="2187" w:type="dxa"/>
            <w:gridSpan w:val="4"/>
          </w:tcPr>
          <w:p>
            <w:pPr>
              <w:pStyle w:val="9"/>
              <w:spacing w:before="151"/>
              <w:ind w:left="79"/>
              <w:rPr>
                <w:sz w:val="21"/>
              </w:rPr>
            </w:pPr>
            <w:r>
              <w:rPr>
                <w:sz w:val="21"/>
              </w:rPr>
              <w:t>手机：</w:t>
            </w:r>
          </w:p>
        </w:tc>
        <w:tc>
          <w:tcPr>
            <w:tcW w:w="2445" w:type="dxa"/>
            <w:gridSpan w:val="5"/>
          </w:tcPr>
          <w:p>
            <w:pPr>
              <w:pStyle w:val="9"/>
              <w:spacing w:before="151"/>
              <w:ind w:left="107"/>
              <w:rPr>
                <w:sz w:val="21"/>
              </w:rPr>
            </w:pPr>
            <w:r>
              <w:rPr>
                <w:sz w:val="21"/>
              </w:rPr>
              <w:t>E-mail：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265" w:type="dxa"/>
            <w:gridSpan w:val="17"/>
          </w:tcPr>
          <w:p>
            <w:pPr>
              <w:pStyle w:val="9"/>
              <w:spacing w:before="35"/>
              <w:ind w:left="3993" w:right="4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主要参加者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6" w:type="dxa"/>
          </w:tcPr>
          <w:p>
            <w:pPr>
              <w:pStyle w:val="9"/>
              <w:tabs>
                <w:tab w:val="left" w:pos="738"/>
              </w:tabs>
              <w:spacing w:before="176"/>
              <w:ind w:left="318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588" w:type="dxa"/>
          </w:tcPr>
          <w:p>
            <w:pPr>
              <w:pStyle w:val="9"/>
              <w:spacing w:before="20"/>
              <w:ind w:left="189"/>
              <w:rPr>
                <w:sz w:val="21"/>
              </w:rPr>
            </w:pPr>
            <w:r>
              <w:rPr>
                <w:w w:val="99"/>
                <w:sz w:val="21"/>
              </w:rPr>
              <w:t>性</w:t>
            </w:r>
          </w:p>
          <w:p>
            <w:pPr>
              <w:pStyle w:val="9"/>
              <w:spacing w:before="43"/>
              <w:ind w:left="189"/>
              <w:rPr>
                <w:sz w:val="21"/>
              </w:rPr>
            </w:pPr>
            <w:r>
              <w:rPr>
                <w:w w:val="99"/>
                <w:sz w:val="21"/>
              </w:rPr>
              <w:t>别</w:t>
            </w:r>
          </w:p>
        </w:tc>
        <w:tc>
          <w:tcPr>
            <w:tcW w:w="1187" w:type="dxa"/>
            <w:gridSpan w:val="2"/>
          </w:tcPr>
          <w:p>
            <w:pPr>
              <w:pStyle w:val="9"/>
              <w:spacing w:before="176"/>
              <w:ind w:left="172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260" w:type="dxa"/>
            <w:gridSpan w:val="3"/>
          </w:tcPr>
          <w:p>
            <w:pPr>
              <w:pStyle w:val="9"/>
              <w:spacing w:before="20"/>
              <w:ind w:left="157"/>
              <w:rPr>
                <w:sz w:val="21"/>
              </w:rPr>
            </w:pPr>
            <w:r>
              <w:rPr>
                <w:sz w:val="21"/>
              </w:rPr>
              <w:t>专业职称/</w:t>
            </w:r>
          </w:p>
          <w:p>
            <w:pPr>
              <w:pStyle w:val="9"/>
              <w:spacing w:before="43"/>
              <w:ind w:left="209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1079" w:type="dxa"/>
            <w:gridSpan w:val="2"/>
          </w:tcPr>
          <w:p>
            <w:pPr>
              <w:pStyle w:val="9"/>
              <w:spacing w:before="176"/>
              <w:ind w:left="118"/>
              <w:rPr>
                <w:sz w:val="21"/>
              </w:rPr>
            </w:pPr>
            <w:r>
              <w:rPr>
                <w:sz w:val="21"/>
              </w:rPr>
              <w:t>研究专长</w:t>
            </w:r>
          </w:p>
        </w:tc>
        <w:tc>
          <w:tcPr>
            <w:tcW w:w="1080" w:type="dxa"/>
            <w:gridSpan w:val="2"/>
          </w:tcPr>
          <w:p>
            <w:pPr>
              <w:pStyle w:val="9"/>
              <w:spacing w:before="176"/>
              <w:ind w:left="330"/>
              <w:rPr>
                <w:sz w:val="21"/>
              </w:rPr>
            </w:pPr>
            <w:r>
              <w:rPr>
                <w:sz w:val="21"/>
              </w:rPr>
              <w:t>学历</w:t>
            </w:r>
          </w:p>
        </w:tc>
        <w:tc>
          <w:tcPr>
            <w:tcW w:w="900" w:type="dxa"/>
            <w:gridSpan w:val="2"/>
          </w:tcPr>
          <w:p>
            <w:pPr>
              <w:pStyle w:val="9"/>
              <w:spacing w:before="176"/>
              <w:ind w:left="239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905" w:type="dxa"/>
            <w:gridSpan w:val="4"/>
          </w:tcPr>
          <w:p>
            <w:pPr>
              <w:pStyle w:val="9"/>
              <w:spacing w:before="176"/>
              <w:ind w:left="532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8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66" w:type="dxa"/>
          </w:tcPr>
          <w:p>
            <w:pPr>
              <w:pStyle w:val="9"/>
              <w:spacing w:before="20"/>
              <w:ind w:left="212"/>
              <w:rPr>
                <w:sz w:val="21"/>
              </w:rPr>
            </w:pPr>
            <w:r>
              <w:rPr>
                <w:w w:val="95"/>
                <w:sz w:val="21"/>
              </w:rPr>
              <w:t>预期成果</w:t>
            </w:r>
          </w:p>
          <w:p>
            <w:pPr>
              <w:pStyle w:val="9"/>
              <w:spacing w:before="64"/>
              <w:ind w:left="183"/>
              <w:rPr>
                <w:sz w:val="18"/>
              </w:rPr>
            </w:pPr>
            <w:r>
              <w:rPr>
                <w:spacing w:val="-1"/>
                <w:sz w:val="18"/>
              </w:rPr>
              <w:t>(选填序号)</w:t>
            </w:r>
          </w:p>
        </w:tc>
        <w:tc>
          <w:tcPr>
            <w:tcW w:w="89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204" w:type="dxa"/>
            <w:gridSpan w:val="10"/>
          </w:tcPr>
          <w:p>
            <w:pPr>
              <w:pStyle w:val="9"/>
              <w:tabs>
                <w:tab w:val="left" w:pos="1706"/>
                <w:tab w:val="left" w:pos="2549"/>
                <w:tab w:val="left" w:pos="3811"/>
              </w:tabs>
              <w:spacing w:before="176"/>
              <w:ind w:left="182"/>
              <w:rPr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sz w:val="21"/>
              </w:rPr>
              <w:t>专著</w:t>
            </w:r>
            <w:r>
              <w:rPr>
                <w:spacing w:val="-54"/>
                <w:sz w:val="21"/>
              </w:rPr>
              <w:t xml:space="preserve"> </w:t>
            </w:r>
            <w:r>
              <w:rPr>
                <w:b/>
                <w:sz w:val="21"/>
              </w:rPr>
              <w:t>2.</w:t>
            </w:r>
            <w:r>
              <w:rPr>
                <w:sz w:val="21"/>
              </w:rPr>
              <w:t>译著</w:t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3.</w:t>
            </w:r>
            <w:r>
              <w:rPr>
                <w:sz w:val="21"/>
              </w:rPr>
              <w:t>论文</w:t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4.</w:t>
            </w:r>
            <w:r>
              <w:rPr>
                <w:sz w:val="21"/>
              </w:rPr>
              <w:t>研究报告</w:t>
            </w:r>
            <w:r>
              <w:rPr>
                <w:sz w:val="21"/>
              </w:rPr>
              <w:tab/>
            </w:r>
            <w:r>
              <w:rPr>
                <w:b/>
                <w:sz w:val="21"/>
              </w:rPr>
              <w:t>5.</w:t>
            </w:r>
            <w:r>
              <w:rPr>
                <w:sz w:val="21"/>
              </w:rPr>
              <w:t>工具书</w:t>
            </w:r>
          </w:p>
        </w:tc>
        <w:tc>
          <w:tcPr>
            <w:tcW w:w="990" w:type="dxa"/>
            <w:gridSpan w:val="3"/>
          </w:tcPr>
          <w:p>
            <w:pPr>
              <w:pStyle w:val="9"/>
              <w:spacing w:before="176"/>
              <w:ind w:left="107"/>
              <w:rPr>
                <w:sz w:val="21"/>
              </w:rPr>
            </w:pPr>
            <w:r>
              <w:rPr>
                <w:sz w:val="21"/>
              </w:rPr>
              <w:t>字数：</w:t>
            </w:r>
          </w:p>
        </w:tc>
        <w:tc>
          <w:tcPr>
            <w:tcW w:w="915" w:type="dxa"/>
          </w:tcPr>
          <w:p>
            <w:pPr>
              <w:pStyle w:val="9"/>
              <w:spacing w:before="176"/>
              <w:ind w:left="317"/>
              <w:rPr>
                <w:sz w:val="21"/>
              </w:rPr>
            </w:pPr>
            <w:r>
              <w:rPr>
                <w:sz w:val="21"/>
              </w:rPr>
              <w:t>千字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039" w:type="dxa"/>
            <w:gridSpan w:val="6"/>
          </w:tcPr>
          <w:p>
            <w:pPr>
              <w:pStyle w:val="9"/>
              <w:spacing w:before="94"/>
              <w:ind w:left="1367" w:right="1362"/>
              <w:jc w:val="center"/>
              <w:rPr>
                <w:sz w:val="21"/>
              </w:rPr>
            </w:pPr>
            <w:r>
              <w:rPr>
                <w:sz w:val="21"/>
              </w:rPr>
              <w:t>预计完成时间</w:t>
            </w:r>
          </w:p>
        </w:tc>
        <w:tc>
          <w:tcPr>
            <w:tcW w:w="5226" w:type="dxa"/>
            <w:gridSpan w:val="11"/>
          </w:tcPr>
          <w:p>
            <w:pPr>
              <w:pStyle w:val="9"/>
              <w:tabs>
                <w:tab w:val="left" w:pos="2101"/>
                <w:tab w:val="left" w:pos="3047"/>
              </w:tabs>
              <w:spacing w:before="94"/>
              <w:ind w:left="1261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right="1140" w:bottom="1380" w:left="1260" w:header="0" w:footer="1200" w:gutter="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23"/>
        </w:rPr>
      </w:pPr>
    </w:p>
    <w:p>
      <w:pPr>
        <w:spacing w:before="58"/>
        <w:ind w:left="326" w:right="0" w:firstLine="0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359410</wp:posOffset>
                </wp:positionV>
                <wp:extent cx="5637530" cy="7546975"/>
                <wp:effectExtent l="4445" t="4445" r="9525" b="5080"/>
                <wp:wrapTopAndBottom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754697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72" w:line="338" w:lineRule="auto"/>
                              <w:ind w:left="102" w:right="754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1"/>
                              </w:rPr>
                              <w:t xml:space="preserve">本表参照以下提纲撰写，要求逻辑清晰，主题突出，层次分明，内容翔实，排版清晰。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1.</w:t>
                            </w:r>
                            <w:r>
                              <w:rPr>
                                <w:sz w:val="21"/>
                              </w:rPr>
                              <w:t>本课题研究的理论和实际应用价值，目前国内外研究的现状和趋势。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10"/>
                              <w:ind w:left="316" w:right="0" w:hanging="21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本课题的研究目标、研究内容、拟突破的重点和难点。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122"/>
                              <w:ind w:left="316" w:right="0" w:hanging="21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在本课题的研究思路和研究方法、计划进度、前期研究基础及资料准备情况。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4"/>
                              </w:tabs>
                              <w:spacing w:before="120"/>
                              <w:ind w:left="314" w:right="0" w:hanging="21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成果形式、使用去向及预期社会效益等。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7"/>
                              </w:tabs>
                              <w:spacing w:before="122"/>
                              <w:ind w:left="316" w:right="0" w:hanging="215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参考文献（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 xml:space="preserve">限填 </w:t>
                            </w:r>
                            <w:r>
                              <w:rPr>
                                <w:sz w:val="21"/>
                              </w:rPr>
                              <w:t>20</w:t>
                            </w:r>
                            <w:r>
                              <w:rPr>
                                <w:spacing w:val="-27"/>
                                <w:sz w:val="21"/>
                              </w:rPr>
                              <w:t xml:space="preserve"> 项</w:t>
                            </w:r>
                            <w:r>
                              <w:rPr>
                                <w:sz w:val="21"/>
                              </w:rPr>
                              <w:t>）。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5pt;margin-top:28.3pt;height:594.25pt;width:443.9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7xbEE2AAAAAwBAAAPAAAA&#10;AAAAAAEAIAAAACIAAABkcnMvZG93bnJldi54bWxQSwECFAAUAAAACACHTuJAsuXhUhUCAAA0BAAA&#10;DgAAAAAAAAABACAAAAAnAQAAZHJzL2Uyb0RvYy54bWxQSwUGAAAAAAYABgBZAQAArg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spacing w:before="172" w:line="338" w:lineRule="auto"/>
                        <w:ind w:left="102" w:right="754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b/>
                          <w:w w:val="95"/>
                          <w:sz w:val="21"/>
                        </w:rPr>
                        <w:t xml:space="preserve">本表参照以下提纲撰写，要求逻辑清晰，主题突出，层次分明，内容翔实，排版清晰。  </w:t>
                      </w:r>
                      <w:r>
                        <w:rPr>
                          <w:b/>
                          <w:sz w:val="21"/>
                        </w:rPr>
                        <w:t>1.</w:t>
                      </w:r>
                      <w:r>
                        <w:rPr>
                          <w:sz w:val="21"/>
                        </w:rPr>
                        <w:t>本课题研究的理论和实际应用价值，目前国内外研究的现状和趋势。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10"/>
                        <w:ind w:left="316" w:right="0" w:hanging="215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本课题的研究目标、研究内容、拟突破的重点和难点。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122"/>
                        <w:ind w:left="316" w:right="0" w:hanging="215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在本课题的研究思路和研究方法、计划进度、前期研究基础及资料准备情况。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4"/>
                        </w:tabs>
                        <w:spacing w:before="120"/>
                        <w:ind w:left="314" w:right="0" w:hanging="212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成果形式、使用去向及预期社会效益等。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7"/>
                        </w:tabs>
                        <w:spacing w:before="122"/>
                        <w:ind w:left="316" w:right="0" w:hanging="215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参考文献（</w:t>
                      </w:r>
                      <w:r>
                        <w:rPr>
                          <w:spacing w:val="-17"/>
                          <w:sz w:val="21"/>
                        </w:rPr>
                        <w:t xml:space="preserve">限填 </w:t>
                      </w:r>
                      <w:r>
                        <w:rPr>
                          <w:sz w:val="21"/>
                        </w:rPr>
                        <w:t>20</w:t>
                      </w:r>
                      <w:r>
                        <w:rPr>
                          <w:spacing w:val="-27"/>
                          <w:sz w:val="21"/>
                        </w:rPr>
                        <w:t xml:space="preserve"> 项</w:t>
                      </w:r>
                      <w:r>
                        <w:rPr>
                          <w:sz w:val="21"/>
                        </w:rPr>
                        <w:t>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30"/>
        </w:rPr>
        <w:t>二、研究项目论证</w:t>
      </w:r>
      <w:r>
        <w:rPr>
          <w:b/>
          <w:sz w:val="24"/>
        </w:rPr>
        <w:t xml:space="preserve">（限 </w:t>
      </w:r>
      <w:r>
        <w:rPr>
          <w:rFonts w:ascii="Calibri" w:eastAsia="Calibri"/>
          <w:b/>
          <w:sz w:val="24"/>
        </w:rPr>
        <w:t xml:space="preserve">5000 </w:t>
      </w:r>
      <w:r>
        <w:rPr>
          <w:b/>
          <w:sz w:val="24"/>
        </w:rPr>
        <w:t>字以内）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140" w:bottom="1380" w:left="1260" w:header="0" w:footer="1200" w:gutter="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23"/>
        </w:rPr>
      </w:pPr>
    </w:p>
    <w:p>
      <w:pPr>
        <w:spacing w:before="58"/>
        <w:ind w:left="326" w:right="0" w:firstLine="0"/>
        <w:jc w:val="left"/>
        <w:rPr>
          <w:b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359410</wp:posOffset>
                </wp:positionV>
                <wp:extent cx="5637530" cy="5099685"/>
                <wp:effectExtent l="4445" t="5080" r="9525" b="13335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530" cy="509968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4"/>
                              </w:tabs>
                              <w:spacing w:before="0"/>
                              <w:ind w:left="314" w:right="0" w:hanging="21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项目负责人近年来已有相关研究成果（</w:t>
                            </w:r>
                            <w:r>
                              <w:rPr>
                                <w:spacing w:val="-18"/>
                                <w:sz w:val="21"/>
                              </w:rPr>
                              <w:t xml:space="preserve">限填 </w:t>
                            </w:r>
                            <w:r>
                              <w:rPr>
                                <w:sz w:val="21"/>
                              </w:rPr>
                              <w:t>10</w:t>
                            </w:r>
                            <w:r>
                              <w:rPr>
                                <w:spacing w:val="-27"/>
                                <w:sz w:val="21"/>
                              </w:rPr>
                              <w:t xml:space="preserve"> 项</w:t>
                            </w:r>
                            <w:r>
                              <w:rPr>
                                <w:sz w:val="21"/>
                              </w:rPr>
                              <w:t>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4"/>
                              </w:tabs>
                              <w:spacing w:before="43"/>
                              <w:ind w:left="314" w:right="0" w:hanging="212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为本项目研究已作的前期准备工作（已收集的数据，进行的调查研究，完成的部分初稿等）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4"/>
                              </w:tabs>
                              <w:spacing w:before="43" w:line="278" w:lineRule="auto"/>
                              <w:ind w:left="102" w:right="102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项目负责人曾完成哪些重要研究项目，科研成果的社会评价（引用、转载、获奖及被采纳情况）。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19"/>
                              </w:tabs>
                              <w:spacing w:before="0" w:line="269" w:lineRule="exact"/>
                              <w:ind w:left="418" w:right="0" w:hanging="317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完成本项目的时间保证及科研条件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5pt;margin-top:28.3pt;height:401.55pt;width:443.9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CltaNcAAAALAQAADwAAAAAA&#10;AAABACAAAAAiAAAAZHJzL2Rvd25yZXYueG1sUEsBAhQAFAAAAAgAh07iQLfcI+IUAgAAMgQAAA4A&#10;AAAAAAAAAQAgAAAAJgEAAGRycy9lMm9Eb2MueG1sUEsFBgAAAAAGAAYAWQEAAKw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b/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3"/>
                        <w:rPr>
                          <w:b/>
                          <w:sz w:val="19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4"/>
                        </w:tabs>
                        <w:spacing w:before="0"/>
                        <w:ind w:left="314" w:right="0" w:hanging="212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项目负责人近年来已有相关研究成果（</w:t>
                      </w:r>
                      <w:r>
                        <w:rPr>
                          <w:spacing w:val="-18"/>
                          <w:sz w:val="21"/>
                        </w:rPr>
                        <w:t xml:space="preserve">限填 </w:t>
                      </w:r>
                      <w:r>
                        <w:rPr>
                          <w:sz w:val="21"/>
                        </w:rPr>
                        <w:t>10</w:t>
                      </w:r>
                      <w:r>
                        <w:rPr>
                          <w:spacing w:val="-27"/>
                          <w:sz w:val="21"/>
                        </w:rPr>
                        <w:t xml:space="preserve"> 项</w:t>
                      </w:r>
                      <w:r>
                        <w:rPr>
                          <w:sz w:val="21"/>
                        </w:rPr>
                        <w:t>）。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4"/>
                        </w:tabs>
                        <w:spacing w:before="43"/>
                        <w:ind w:left="314" w:right="0" w:hanging="212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为本项目研究已作的前期准备工作（已收集的数据，进行的调查研究，完成的部分初稿等）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4"/>
                        </w:tabs>
                        <w:spacing w:before="43" w:line="278" w:lineRule="auto"/>
                        <w:ind w:left="102" w:right="102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项目负责人曾完成哪些重要研究项目，科研成果的社会评价（引用、转载、获奖及被采纳情况）。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19"/>
                        </w:tabs>
                        <w:spacing w:before="0" w:line="269" w:lineRule="exact"/>
                        <w:ind w:left="418" w:right="0" w:hanging="317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完成本项目的时间保证及科研条件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sz w:val="30"/>
        </w:rPr>
        <w:t>三、完成项目条件和保证</w:t>
      </w:r>
    </w:p>
    <w:p>
      <w:pPr>
        <w:spacing w:before="91" w:after="115"/>
        <w:ind w:left="326" w:right="0" w:firstLine="0"/>
        <w:jc w:val="left"/>
        <w:rPr>
          <w:b/>
          <w:sz w:val="30"/>
        </w:rPr>
      </w:pPr>
      <w:r>
        <w:rPr>
          <w:b/>
          <w:sz w:val="30"/>
        </w:rPr>
        <w:t>五、项目负责人所在单位意见</w:t>
      </w:r>
    </w:p>
    <w:p>
      <w:pPr>
        <w:pStyle w:val="3"/>
        <w:ind w:left="239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721350" cy="2024380"/>
                <wp:effectExtent l="1905" t="1270" r="4445" b="635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2024380"/>
                          <a:chOff x="0" y="0"/>
                          <a:chExt cx="9010" cy="3188"/>
                        </a:xfrm>
                      </wpg:grpSpPr>
                      <wps:wsp>
                        <wps:cNvPr id="12" name="直接连接符 12"/>
                        <wps:cNvSpPr/>
                        <wps:spPr>
                          <a:xfrm>
                            <a:off x="0" y="5"/>
                            <a:ext cx="901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0" y="3183"/>
                            <a:ext cx="901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5" y="0"/>
                            <a:ext cx="0" cy="317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9005" y="0"/>
                            <a:ext cx="0" cy="317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6833" y="2925"/>
                            <a:ext cx="127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3"/>
                                  <w:tab w:val="left" w:pos="1048"/>
                                </w:tabs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6307" y="2479"/>
                            <a:ext cx="127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（单位公章）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953" y="2479"/>
                            <a:ext cx="169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单位负责人签名：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59.4pt;width:450.5pt;" coordsize="9010,3188" o:gfxdata="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CeU5VK1QAAAAUBAAAPAAAAAAAAAAEAIAAAACIAAABkcnMvZG93bnJl&#10;di54bWxQSwECFAAUAAAACACHTuJAo6cYWlYDAADmDwAADgAAAAAAAAABACAAAAAkAQAAZHJzL2Uy&#10;b0RvYy54bWxQSwUGAAAAAAYABgBZAQAA7AYAAAAA&#10;">
                <o:lock v:ext="edit" aspectratio="f"/>
                <v:line id="_x0000_s1026" o:spid="_x0000_s1026" o:spt="20" style="position:absolute;left:0;top:5;height:0;width:901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0;top:3183;height:0;width:901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3178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9005;top:0;height:3178;width:0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833;top:2925;height:209;width:1278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3"/>
                            <w:tab w:val="left" w:pos="1048"/>
                          </w:tabs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7;top:2479;height:209;width:1278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（单位公章）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53;top:2479;height:209;width:1698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单位负责人签名：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footerReference r:id="rId5" w:type="default"/>
          <w:footerReference r:id="rId6" w:type="even"/>
          <w:pgSz w:w="11910" w:h="16840"/>
          <w:pgMar w:top="1580" w:right="1140" w:bottom="1380" w:left="1260" w:header="0" w:footer="1200" w:gutter="0"/>
          <w:pgNumType w:start="10"/>
          <w:cols w:space="720" w:num="1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11"/>
        <w:rPr>
          <w:b/>
          <w:sz w:val="23"/>
        </w:rPr>
      </w:pPr>
    </w:p>
    <w:p>
      <w:pPr>
        <w:spacing w:before="58"/>
        <w:ind w:left="326" w:right="0" w:firstLine="0"/>
        <w:jc w:val="left"/>
        <w:rPr>
          <w:b/>
          <w:sz w:val="30"/>
        </w:rPr>
      </w:pPr>
      <w:r>
        <w:rPr>
          <w:b/>
          <w:sz w:val="30"/>
        </w:rPr>
        <w:t>六、专家评审组评审意见</w:t>
      </w:r>
    </w:p>
    <w:p>
      <w:pPr>
        <w:pStyle w:val="3"/>
        <w:spacing w:before="4"/>
        <w:rPr>
          <w:b/>
          <w:sz w:val="9"/>
        </w:rPr>
      </w:pPr>
    </w:p>
    <w:tbl>
      <w:tblPr>
        <w:tblStyle w:val="6"/>
        <w:tblW w:w="0" w:type="auto"/>
        <w:tblInd w:w="2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8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1"/>
              <w:rPr>
                <w:b/>
                <w:sz w:val="24"/>
              </w:rPr>
            </w:pPr>
          </w:p>
          <w:p>
            <w:pPr>
              <w:pStyle w:val="9"/>
              <w:spacing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建议</w:t>
            </w:r>
          </w:p>
        </w:tc>
        <w:tc>
          <w:tcPr>
            <w:tcW w:w="8355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tabs>
                <w:tab w:val="left" w:pos="1906"/>
              </w:tabs>
              <w:spacing w:before="163"/>
              <w:ind w:left="106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）立项</w:t>
            </w:r>
          </w:p>
          <w:p>
            <w:pPr>
              <w:pStyle w:val="9"/>
              <w:spacing w:before="9"/>
              <w:rPr>
                <w:b/>
                <w:sz w:val="24"/>
              </w:rPr>
            </w:pPr>
          </w:p>
          <w:p>
            <w:pPr>
              <w:pStyle w:val="9"/>
              <w:tabs>
                <w:tab w:val="left" w:pos="1906"/>
              </w:tabs>
              <w:ind w:left="106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）不予立项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83"/>
              <w:ind w:left="5043"/>
              <w:rPr>
                <w:sz w:val="21"/>
              </w:rPr>
            </w:pPr>
            <w:r>
              <w:rPr>
                <w:sz w:val="21"/>
              </w:rPr>
              <w:t>专家组长签字：</w:t>
            </w:r>
          </w:p>
          <w:p>
            <w:pPr>
              <w:pStyle w:val="9"/>
              <w:tabs>
                <w:tab w:val="left" w:pos="7143"/>
                <w:tab w:val="left" w:pos="7772"/>
              </w:tabs>
              <w:spacing w:before="43"/>
              <w:ind w:left="6512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spacing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立项</w:t>
            </w:r>
          </w:p>
        </w:tc>
        <w:tc>
          <w:tcPr>
            <w:tcW w:w="83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spacing w:line="250" w:lineRule="exact"/>
              <w:ind w:left="108"/>
              <w:rPr>
                <w:sz w:val="21"/>
              </w:rPr>
            </w:pPr>
            <w:r>
              <w:rPr>
                <w:sz w:val="21"/>
              </w:rPr>
              <w:t>意见</w:t>
            </w:r>
          </w:p>
        </w:tc>
        <w:tc>
          <w:tcPr>
            <w:tcW w:w="83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spacing w:line="249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（打</w:t>
            </w:r>
          </w:p>
        </w:tc>
        <w:tc>
          <w:tcPr>
            <w:tcW w:w="83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9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√）</w:t>
            </w:r>
          </w:p>
        </w:tc>
        <w:tc>
          <w:tcPr>
            <w:tcW w:w="83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645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355" w:type="dxa"/>
            <w:tcBorders>
              <w:bottom w:val="nil"/>
            </w:tcBorders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14"/>
              </w:rPr>
            </w:pPr>
          </w:p>
          <w:p>
            <w:pPr>
              <w:pStyle w:val="9"/>
              <w:tabs>
                <w:tab w:val="left" w:pos="2837"/>
                <w:tab w:val="left" w:pos="6197"/>
              </w:tabs>
              <w:ind w:left="106"/>
              <w:rPr>
                <w:sz w:val="21"/>
              </w:rPr>
            </w:pPr>
            <w:r>
              <w:rPr>
                <w:sz w:val="21"/>
              </w:rPr>
              <w:t>1.选项不当或意义不大；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2.本项目研究的前期准备不够；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3.项目论证不充分；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355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2837"/>
                <w:tab w:val="left" w:pos="6303"/>
              </w:tabs>
              <w:spacing w:before="45"/>
              <w:ind w:left="106"/>
              <w:rPr>
                <w:sz w:val="21"/>
              </w:rPr>
            </w:pPr>
            <w:r>
              <w:rPr>
                <w:sz w:val="21"/>
              </w:rPr>
              <w:t>4.项目设计没有新意；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5.负责人或项目组研究力量不足；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6.经费需求过高；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355" w:type="dxa"/>
            <w:tcBorders>
              <w:top w:val="nil"/>
              <w:bottom w:val="nil"/>
            </w:tcBorders>
          </w:tcPr>
          <w:p>
            <w:pPr>
              <w:pStyle w:val="9"/>
              <w:tabs>
                <w:tab w:val="left" w:pos="3046"/>
              </w:tabs>
              <w:spacing w:before="45" w:line="253" w:lineRule="exact"/>
              <w:ind w:left="106"/>
              <w:rPr>
                <w:sz w:val="21"/>
              </w:rPr>
            </w:pPr>
            <w:r>
              <w:rPr>
                <w:sz w:val="21"/>
              </w:rPr>
              <w:t>7.本项目有更合适的承担人；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8.其他原因（加以说明）：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spacing w:before="3" w:line="249" w:lineRule="auto"/>
              <w:ind w:left="110" w:right="104"/>
              <w:jc w:val="both"/>
              <w:rPr>
                <w:sz w:val="21"/>
              </w:rPr>
            </w:pPr>
            <w:r>
              <w:rPr>
                <w:sz w:val="21"/>
              </w:rPr>
              <w:t>评审未通过原因</w:t>
            </w:r>
          </w:p>
        </w:tc>
        <w:tc>
          <w:tcPr>
            <w:tcW w:w="835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45" w:type="dxa"/>
            <w:tcBorders>
              <w:top w:val="nil"/>
              <w:bottom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355" w:type="dxa"/>
            <w:tcBorders>
              <w:top w:val="nil"/>
              <w:bottom w:val="nil"/>
            </w:tcBorders>
          </w:tcPr>
          <w:p>
            <w:pPr>
              <w:pStyle w:val="9"/>
              <w:spacing w:before="2"/>
              <w:rPr>
                <w:b/>
                <w:sz w:val="16"/>
              </w:rPr>
            </w:pPr>
          </w:p>
          <w:p>
            <w:pPr>
              <w:pStyle w:val="9"/>
              <w:ind w:right="130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专家组长签字：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45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355" w:type="dxa"/>
            <w:tcBorders>
              <w:top w:val="nil"/>
            </w:tcBorders>
          </w:tcPr>
          <w:p>
            <w:pPr>
              <w:pStyle w:val="9"/>
              <w:tabs>
                <w:tab w:val="left" w:pos="734"/>
                <w:tab w:val="left" w:pos="1468"/>
              </w:tabs>
              <w:spacing w:before="45"/>
              <w:ind w:right="467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</w:tbl>
    <w:p>
      <w:pPr>
        <w:spacing w:before="146"/>
        <w:ind w:left="431" w:right="0" w:firstLine="0"/>
        <w:jc w:val="left"/>
        <w:rPr>
          <w:b/>
          <w:sz w:val="30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426720</wp:posOffset>
                </wp:positionV>
                <wp:extent cx="5721350" cy="2527300"/>
                <wp:effectExtent l="1270" t="1270" r="5080" b="11430"/>
                <wp:wrapTopAndBottom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0" cy="2527300"/>
                          <a:chOff x="1504" y="672"/>
                          <a:chExt cx="9010" cy="3980"/>
                        </a:xfrm>
                      </wpg:grpSpPr>
                      <wps:wsp>
                        <wps:cNvPr id="3" name="直接连接符 3"/>
                        <wps:cNvSpPr/>
                        <wps:spPr>
                          <a:xfrm>
                            <a:off x="1504" y="677"/>
                            <a:ext cx="901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SpPr/>
                        <wps:spPr>
                          <a:xfrm>
                            <a:off x="1504" y="4647"/>
                            <a:ext cx="901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509" y="672"/>
                            <a:ext cx="0" cy="397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6"/>
                        <wps:cNvSpPr/>
                        <wps:spPr>
                          <a:xfrm>
                            <a:off x="10509" y="672"/>
                            <a:ext cx="0" cy="397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177" y="4389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8546" y="4389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7917" y="4389"/>
                            <a:ext cx="22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99"/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7286" y="4029"/>
                            <a:ext cx="649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09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签章：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5.2pt;margin-top:33.6pt;height:199pt;width:450.5pt;mso-position-horizontal-relative:page;mso-wrap-distance-bottom:0pt;mso-wrap-distance-top:0pt;z-index:-251652096;mso-width-relative:page;mso-height-relative:page;" coordorigin="1504,672" coordsize="9010,3980" o:gfxdata="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">
                <o:lock v:ext="edit" aspectratio="f"/>
                <v:line id="_x0000_s1026" o:spid="_x0000_s1026" o:spt="20" style="position:absolute;left:1504;top:677;height:0;width:901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04;top:4647;height:0;width:901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509;top:672;height:3970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509;top:672;height:3970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9177;top:4389;height:209;width:229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546;top:4389;height:209;width:229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17;top:4389;height:209;width:229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99"/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86;top:4029;height:209;width:649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09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签章：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b/>
          <w:sz w:val="30"/>
        </w:rPr>
        <w:t>七、省文化和旅游厅审批意见</w:t>
      </w:r>
    </w:p>
    <w:p>
      <w:pPr>
        <w:bidi w:val="0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p>
      <w:pPr>
        <w:tabs>
          <w:tab w:val="left" w:pos="7064"/>
        </w:tabs>
        <w:bidi w:val="0"/>
        <w:jc w:val="left"/>
        <w:rPr>
          <w:lang w:val="zh-CN" w:eastAsia="zh-CN"/>
        </w:rPr>
        <w:sectPr>
          <w:pgSz w:w="11910" w:h="16840"/>
          <w:pgMar w:top="1580" w:right="1140" w:bottom="1380" w:left="1260" w:header="0" w:footer="1200" w:gutter="0"/>
          <w:cols w:space="720" w:num="1"/>
        </w:sectPr>
      </w:pPr>
      <w:r>
        <w:rPr>
          <w:rFonts w:hint="eastAsia"/>
          <w:lang w:val="zh-CN" w:eastAsia="zh-CN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6489700</wp:posOffset>
              </wp:positionH>
              <wp:positionV relativeFrom="page">
                <wp:posOffset>9790430</wp:posOffset>
              </wp:positionV>
              <wp:extent cx="16319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11pt;margin-top:770.9pt;height:12pt;width:12.85pt;mso-position-horizontal-relative:page;mso-position-vertical-relative:page;z-index:-251655168;mso-width-relative:page;mso-height-relative:page;" filled="f" stroked="f" coordsize="21600,21600" o:gfxdata="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Q3qsvbAAAADwEAAA8AAAAAAAAAAQAgAAAAIgAAAGRycy9kb3ducmV2LnhtbFBL&#10;AQIUABQAAAAIAIdO4kAfWCuU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981710</wp:posOffset>
              </wp:positionH>
              <wp:positionV relativeFrom="page">
                <wp:posOffset>9790430</wp:posOffset>
              </wp:positionV>
              <wp:extent cx="166370" cy="1524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7.3pt;margin-top:770.9pt;height:12pt;width:13.1pt;mso-position-horizontal-relative:page;mso-position-vertical-relative:page;z-index:-251656192;mso-width-relative:page;mso-height-relative:page;" filled="f" stroked="f" coordsize="21600,21600" o:gfxdata="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kc56R1gAAAA0BAAAPAAAAAAAAAAEAIAAAACIAAABkcnMvZG93bnJldi54bWxQSwECFAAU&#10;AAAACACHTuJAfdGaGroBAABzAwAADgAAAAAAAAABACAAAAAl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14" w:hanging="212"/>
        <w:jc w:val="left"/>
      </w:pPr>
      <w:rPr>
        <w:rFonts w:hint="default" w:ascii="宋体" w:hAnsi="宋体" w:eastAsia="宋体" w:cs="宋体"/>
        <w:spacing w:val="1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4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4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9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4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9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03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8" w:hanging="212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68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228" w:hanging="303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588" w:hanging="281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33" w:hanging="2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86" w:hanging="2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2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93" w:hanging="2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46" w:hanging="2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99" w:hanging="281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16" w:hanging="214"/>
        <w:jc w:val="left"/>
      </w:pPr>
      <w:rPr>
        <w:rFonts w:hint="default" w:ascii="宋体" w:hAnsi="宋体" w:eastAsia="宋体" w:cs="宋体"/>
        <w:b/>
        <w:bCs/>
        <w:spacing w:val="-2"/>
        <w:w w:val="98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4" w:hanging="21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29" w:hanging="21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84" w:hanging="21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39" w:hanging="21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94" w:hanging="21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49" w:hanging="21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03" w:hanging="21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58" w:hanging="214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10A8"/>
    <w:rsid w:val="7379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line="604" w:lineRule="exact"/>
      <w:ind w:left="686"/>
      <w:outlineLvl w:val="2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spacing w:before="175"/>
      <w:ind w:left="1228" w:hanging="303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2022-01-29T17:16:00Z</dcterms:created>
  <dc:creator>周晓峰</dc:creator>
  <cp:lastModifiedBy>周晓峰</cp:lastModifiedBy>
  <dcterms:modified xsi:type="dcterms:W3CDTF">2022-01-29T17:20:15Z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0A9B480075744452B8FA2AE95210C694</vt:lpwstr>
  </property>
</Properties>
</file>